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2777" w14:textId="65C7B3B2" w:rsidR="001E29C2" w:rsidRPr="006A3BF4" w:rsidRDefault="00562A8F" w:rsidP="00383632">
      <w:pPr>
        <w:pStyle w:val="Ttulo"/>
        <w:jc w:val="center"/>
        <w:rPr>
          <w:rFonts w:ascii="Arial" w:hAnsi="Arial" w:cs="Arial"/>
          <w:sz w:val="32"/>
          <w:szCs w:val="32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>Critérios de seleção e rejeição de trabalhos</w:t>
      </w:r>
    </w:p>
    <w:p w14:paraId="6932BE7C" w14:textId="3ED0F592" w:rsidR="00764051" w:rsidRDefault="00764051" w:rsidP="006A3BF4">
      <w:pPr>
        <w:spacing w:after="0"/>
        <w:jc w:val="both"/>
        <w:rPr>
          <w:b/>
          <w:bCs/>
          <w:sz w:val="24"/>
          <w:szCs w:val="24"/>
          <w:lang w:val="pt-BR"/>
        </w:rPr>
      </w:pPr>
    </w:p>
    <w:p w14:paraId="4545AFB6" w14:textId="729908DE" w:rsidR="00562A8F" w:rsidRPr="00562A8F" w:rsidRDefault="00562A8F" w:rsidP="00562A8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562A8F">
        <w:rPr>
          <w:rFonts w:ascii="Arial" w:hAnsi="Arial" w:cs="Arial"/>
          <w:sz w:val="24"/>
          <w:szCs w:val="24"/>
          <w:lang w:val="pt-BR"/>
        </w:rPr>
        <w:t xml:space="preserve">Quando o número de resumos submetidos ao 1º Congresso Brasileiro de Exercício Físico e Câncer exceder o número de vagas disponíveis, serão adotados os critérios </w:t>
      </w:r>
      <w:r w:rsidR="00C6495A">
        <w:rPr>
          <w:rFonts w:ascii="Arial" w:hAnsi="Arial" w:cs="Arial"/>
          <w:sz w:val="24"/>
          <w:szCs w:val="24"/>
          <w:lang w:val="pt-BR"/>
        </w:rPr>
        <w:t>a seguir</w:t>
      </w:r>
      <w:r w:rsidRPr="00562A8F">
        <w:rPr>
          <w:rFonts w:ascii="Arial" w:hAnsi="Arial" w:cs="Arial"/>
          <w:sz w:val="24"/>
          <w:szCs w:val="24"/>
          <w:lang w:val="pt-BR"/>
        </w:rPr>
        <w:t>.</w:t>
      </w:r>
    </w:p>
    <w:p w14:paraId="2637213F" w14:textId="77777777" w:rsidR="00562A8F" w:rsidRPr="00562A8F" w:rsidRDefault="00562A8F" w:rsidP="00562A8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14:paraId="27DD7653" w14:textId="4BCA1D7F" w:rsidR="008F081C" w:rsidRPr="008F081C" w:rsidRDefault="008F081C" w:rsidP="008F081C">
      <w:pPr>
        <w:pStyle w:val="PargrafodaLista"/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8F081C">
        <w:rPr>
          <w:rFonts w:ascii="Arial" w:hAnsi="Arial" w:cs="Arial"/>
          <w:sz w:val="24"/>
          <w:szCs w:val="24"/>
          <w:lang w:val="pt-BR"/>
        </w:rPr>
        <w:t>Relevância científica e originalidade (0–</w:t>
      </w:r>
      <w:r>
        <w:rPr>
          <w:rFonts w:ascii="Arial" w:hAnsi="Arial" w:cs="Arial"/>
          <w:sz w:val="24"/>
          <w:szCs w:val="24"/>
          <w:lang w:val="pt-BR"/>
        </w:rPr>
        <w:t>3</w:t>
      </w:r>
      <w:r w:rsidRPr="008F081C">
        <w:rPr>
          <w:rFonts w:ascii="Arial" w:hAnsi="Arial" w:cs="Arial"/>
          <w:sz w:val="24"/>
          <w:szCs w:val="24"/>
          <w:lang w:val="pt-BR"/>
        </w:rPr>
        <w:t xml:space="preserve"> pontos): Grau de inovação do estudo e contribuição para a área de exercício físico e câncer.</w:t>
      </w:r>
    </w:p>
    <w:p w14:paraId="09D95CBA" w14:textId="66BDED89" w:rsidR="008F081C" w:rsidRPr="008F081C" w:rsidRDefault="008F081C" w:rsidP="008F081C">
      <w:pPr>
        <w:pStyle w:val="PargrafodaLista"/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8F081C">
        <w:rPr>
          <w:rFonts w:ascii="Arial" w:hAnsi="Arial" w:cs="Arial"/>
          <w:sz w:val="24"/>
          <w:szCs w:val="24"/>
          <w:lang w:val="pt-BR"/>
        </w:rPr>
        <w:t>Clareza e qualidade da redação (0–2 pontos): Organização do texto, objetividade, coerência e adequação da linguagem científica.</w:t>
      </w:r>
    </w:p>
    <w:p w14:paraId="57BD3AD3" w14:textId="51253EEA" w:rsidR="008F081C" w:rsidRPr="008F081C" w:rsidRDefault="008F081C" w:rsidP="008F081C">
      <w:pPr>
        <w:pStyle w:val="PargrafodaLista"/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8F081C">
        <w:rPr>
          <w:rFonts w:ascii="Arial" w:hAnsi="Arial" w:cs="Arial"/>
          <w:sz w:val="24"/>
          <w:szCs w:val="24"/>
          <w:lang w:val="pt-BR"/>
        </w:rPr>
        <w:t>Adequação metodológica (0–2 pontos): Descrição apropriada dos métodos, delineamento do estudo e análise dos dados.</w:t>
      </w:r>
    </w:p>
    <w:p w14:paraId="708A604E" w14:textId="49AE3783" w:rsidR="008F081C" w:rsidRPr="008F081C" w:rsidRDefault="008F081C" w:rsidP="008F081C">
      <w:pPr>
        <w:pStyle w:val="PargrafodaLista"/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8F081C">
        <w:rPr>
          <w:rFonts w:ascii="Arial" w:hAnsi="Arial" w:cs="Arial"/>
          <w:sz w:val="24"/>
          <w:szCs w:val="24"/>
          <w:lang w:val="pt-BR"/>
        </w:rPr>
        <w:t>Qualidade e consistência dos resultados (0–2 pontos): Apresentação clara dos achados e coerência com os objetivos propostos.</w:t>
      </w:r>
    </w:p>
    <w:p w14:paraId="081AFCEA" w14:textId="0D8BC764" w:rsidR="00562A8F" w:rsidRPr="008F081C" w:rsidRDefault="008F081C" w:rsidP="008F081C">
      <w:pPr>
        <w:pStyle w:val="PargrafodaLista"/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8F081C">
        <w:rPr>
          <w:rFonts w:ascii="Arial" w:hAnsi="Arial" w:cs="Arial"/>
          <w:sz w:val="24"/>
          <w:szCs w:val="24"/>
          <w:lang w:val="pt-BR"/>
        </w:rPr>
        <w:t>Conclusão e implicações (0–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8F081C">
        <w:rPr>
          <w:rFonts w:ascii="Arial" w:hAnsi="Arial" w:cs="Arial"/>
          <w:sz w:val="24"/>
          <w:szCs w:val="24"/>
          <w:lang w:val="pt-BR"/>
        </w:rPr>
        <w:t xml:space="preserve"> pontos): Pertinência das conclusões e relevância prática ou científica dos achados.</w:t>
      </w:r>
    </w:p>
    <w:p w14:paraId="485EBDE7" w14:textId="77777777" w:rsidR="008F081C" w:rsidRDefault="008F081C" w:rsidP="008F081C">
      <w:pPr>
        <w:spacing w:after="0"/>
        <w:ind w:left="360"/>
        <w:jc w:val="both"/>
        <w:rPr>
          <w:rFonts w:ascii="Arial" w:hAnsi="Arial" w:cs="Arial"/>
          <w:sz w:val="24"/>
          <w:szCs w:val="24"/>
          <w:lang w:val="pt-BR"/>
        </w:rPr>
      </w:pPr>
    </w:p>
    <w:p w14:paraId="606B8F9B" w14:textId="40103219" w:rsidR="00562A8F" w:rsidRPr="008F081C" w:rsidRDefault="00562A8F" w:rsidP="008F081C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8F081C">
        <w:rPr>
          <w:rFonts w:ascii="Arial" w:hAnsi="Arial" w:cs="Arial"/>
          <w:b/>
          <w:bCs/>
          <w:sz w:val="24"/>
          <w:szCs w:val="24"/>
          <w:lang w:val="pt-BR"/>
        </w:rPr>
        <w:t>Serão rejeitados os trabalhos que:</w:t>
      </w:r>
    </w:p>
    <w:p w14:paraId="5FF51EF6" w14:textId="77777777" w:rsidR="00562A8F" w:rsidRPr="00562A8F" w:rsidRDefault="00562A8F" w:rsidP="00562A8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14:paraId="66EB8B97" w14:textId="53AFB297" w:rsidR="00562A8F" w:rsidRPr="00562A8F" w:rsidRDefault="00562A8F" w:rsidP="00562A8F">
      <w:pPr>
        <w:pStyle w:val="PargrafodaLista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  <w:sz w:val="24"/>
          <w:szCs w:val="24"/>
          <w:lang w:val="pt-BR"/>
        </w:rPr>
      </w:pPr>
      <w:r w:rsidRPr="00562A8F">
        <w:rPr>
          <w:rFonts w:ascii="Arial" w:hAnsi="Arial" w:cs="Arial"/>
          <w:sz w:val="24"/>
          <w:szCs w:val="24"/>
          <w:lang w:val="pt-BR"/>
        </w:rPr>
        <w:t xml:space="preserve">Estudos de revisão narrativa, </w:t>
      </w:r>
      <w:r>
        <w:rPr>
          <w:rFonts w:ascii="Arial" w:hAnsi="Arial" w:cs="Arial"/>
          <w:sz w:val="24"/>
          <w:szCs w:val="24"/>
          <w:lang w:val="pt-BR"/>
        </w:rPr>
        <w:t>o</w:t>
      </w:r>
      <w:r w:rsidRPr="00562A8F">
        <w:rPr>
          <w:rFonts w:ascii="Arial" w:hAnsi="Arial" w:cs="Arial"/>
          <w:sz w:val="24"/>
          <w:szCs w:val="24"/>
          <w:lang w:val="pt-BR"/>
        </w:rPr>
        <w:t>u propostas de projeto de pesquisa.</w:t>
      </w:r>
    </w:p>
    <w:p w14:paraId="2790127D" w14:textId="3B60DCD6" w:rsidR="00562A8F" w:rsidRPr="00562A8F" w:rsidRDefault="00562A8F" w:rsidP="00562A8F">
      <w:pPr>
        <w:pStyle w:val="PargrafodaLista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  <w:sz w:val="24"/>
          <w:szCs w:val="24"/>
          <w:lang w:val="pt-BR"/>
        </w:rPr>
      </w:pPr>
      <w:r w:rsidRPr="00562A8F">
        <w:rPr>
          <w:rFonts w:ascii="Arial" w:hAnsi="Arial" w:cs="Arial"/>
          <w:sz w:val="24"/>
          <w:szCs w:val="24"/>
          <w:lang w:val="pt-BR"/>
        </w:rPr>
        <w:t>Estudos de caso ou relatos de experiência não adequadamente justificados ou sem apresentação de resultados.</w:t>
      </w:r>
    </w:p>
    <w:p w14:paraId="7F60BF93" w14:textId="186B82B2" w:rsidR="00562A8F" w:rsidRPr="00562A8F" w:rsidRDefault="00562A8F" w:rsidP="00562A8F">
      <w:pPr>
        <w:pStyle w:val="PargrafodaLista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  <w:sz w:val="24"/>
          <w:szCs w:val="24"/>
          <w:lang w:val="pt-BR"/>
        </w:rPr>
      </w:pPr>
      <w:r w:rsidRPr="00562A8F">
        <w:rPr>
          <w:rFonts w:ascii="Arial" w:hAnsi="Arial" w:cs="Arial"/>
          <w:sz w:val="24"/>
          <w:szCs w:val="24"/>
          <w:lang w:val="pt-BR"/>
        </w:rPr>
        <w:t>Trabalho enviado fora do prazo.</w:t>
      </w:r>
    </w:p>
    <w:p w14:paraId="1CB2391B" w14:textId="6F8198B7" w:rsidR="00562A8F" w:rsidRPr="00562A8F" w:rsidRDefault="00562A8F" w:rsidP="00562A8F">
      <w:pPr>
        <w:pStyle w:val="PargrafodaLista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  <w:sz w:val="24"/>
          <w:szCs w:val="24"/>
          <w:lang w:val="pt-BR"/>
        </w:rPr>
      </w:pPr>
      <w:r w:rsidRPr="00562A8F">
        <w:rPr>
          <w:rFonts w:ascii="Arial" w:hAnsi="Arial" w:cs="Arial"/>
          <w:sz w:val="24"/>
          <w:szCs w:val="24"/>
          <w:lang w:val="pt-BR"/>
        </w:rPr>
        <w:t>Trabalho enviado sem a ficha de identificação completamente preenchida.</w:t>
      </w:r>
    </w:p>
    <w:p w14:paraId="13F4935F" w14:textId="59CC8B35" w:rsidR="00562A8F" w:rsidRPr="00562A8F" w:rsidRDefault="00562A8F" w:rsidP="00562A8F">
      <w:pPr>
        <w:pStyle w:val="PargrafodaLista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  <w:sz w:val="24"/>
          <w:szCs w:val="24"/>
          <w:lang w:val="pt-BR"/>
        </w:rPr>
      </w:pPr>
      <w:r w:rsidRPr="00562A8F">
        <w:rPr>
          <w:rFonts w:ascii="Arial" w:hAnsi="Arial" w:cs="Arial"/>
          <w:sz w:val="24"/>
          <w:szCs w:val="24"/>
          <w:lang w:val="pt-BR"/>
        </w:rPr>
        <w:t>Resumo fora do padrão especificado.</w:t>
      </w:r>
    </w:p>
    <w:p w14:paraId="5AB68895" w14:textId="17054B4B" w:rsidR="00562A8F" w:rsidRPr="00562A8F" w:rsidRDefault="00562A8F" w:rsidP="00562A8F">
      <w:pPr>
        <w:pStyle w:val="PargrafodaLista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  <w:sz w:val="24"/>
          <w:szCs w:val="24"/>
          <w:lang w:val="pt-BR"/>
        </w:rPr>
      </w:pPr>
      <w:r w:rsidRPr="00562A8F">
        <w:rPr>
          <w:rFonts w:ascii="Arial" w:hAnsi="Arial" w:cs="Arial"/>
          <w:sz w:val="24"/>
          <w:szCs w:val="24"/>
          <w:lang w:val="pt-BR"/>
        </w:rPr>
        <w:t>Resumo com formatação inadequada.</w:t>
      </w:r>
    </w:p>
    <w:p w14:paraId="25F53F06" w14:textId="41264A52" w:rsidR="00562A8F" w:rsidRPr="00562A8F" w:rsidRDefault="00562A8F" w:rsidP="00562A8F">
      <w:pPr>
        <w:pStyle w:val="PargrafodaLista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  <w:sz w:val="24"/>
          <w:szCs w:val="24"/>
          <w:lang w:val="pt-BR"/>
        </w:rPr>
      </w:pPr>
      <w:r w:rsidRPr="00562A8F">
        <w:rPr>
          <w:rFonts w:ascii="Arial" w:hAnsi="Arial" w:cs="Arial"/>
          <w:sz w:val="24"/>
          <w:szCs w:val="24"/>
          <w:lang w:val="pt-BR"/>
        </w:rPr>
        <w:t>Mais de um trabalho com o mesmo autor.</w:t>
      </w:r>
    </w:p>
    <w:p w14:paraId="0B9502CD" w14:textId="74FE0FF7" w:rsidR="00562A8F" w:rsidRPr="00562A8F" w:rsidRDefault="00562A8F" w:rsidP="00562A8F">
      <w:pPr>
        <w:pStyle w:val="PargrafodaLista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  <w:sz w:val="24"/>
          <w:szCs w:val="24"/>
          <w:lang w:val="pt-BR"/>
        </w:rPr>
      </w:pPr>
      <w:r w:rsidRPr="00562A8F">
        <w:rPr>
          <w:rFonts w:ascii="Arial" w:hAnsi="Arial" w:cs="Arial"/>
          <w:sz w:val="24"/>
          <w:szCs w:val="24"/>
          <w:lang w:val="pt-BR"/>
        </w:rPr>
        <w:t>Trabalhos com metodologia e/ou análise estatística ausente ou inadequada.</w:t>
      </w:r>
    </w:p>
    <w:p w14:paraId="13D3D23C" w14:textId="77777777" w:rsidR="00562A8F" w:rsidRDefault="00562A8F" w:rsidP="00562A8F">
      <w:pPr>
        <w:pStyle w:val="PargrafodaLista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  <w:sz w:val="24"/>
          <w:szCs w:val="24"/>
          <w:lang w:val="pt-BR"/>
        </w:rPr>
      </w:pPr>
      <w:r w:rsidRPr="00562A8F">
        <w:rPr>
          <w:rFonts w:ascii="Arial" w:hAnsi="Arial" w:cs="Arial"/>
          <w:sz w:val="24"/>
          <w:szCs w:val="24"/>
          <w:lang w:val="pt-BR"/>
        </w:rPr>
        <w:t>Resumos com apresentação insuficiente de resultados.</w:t>
      </w:r>
    </w:p>
    <w:p w14:paraId="1055AFFF" w14:textId="40350191" w:rsidR="00562A8F" w:rsidRPr="00562A8F" w:rsidRDefault="00562A8F" w:rsidP="00562A8F">
      <w:pPr>
        <w:pStyle w:val="PargrafodaLista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562A8F">
        <w:rPr>
          <w:rFonts w:ascii="Arial" w:hAnsi="Arial" w:cs="Arial"/>
          <w:sz w:val="24"/>
          <w:szCs w:val="24"/>
          <w:lang w:val="pt-BR"/>
        </w:rPr>
        <w:t>Trabalhos não relacionados com as áreas temáticas propostas.</w:t>
      </w:r>
    </w:p>
    <w:p w14:paraId="582F51AC" w14:textId="23A837BC" w:rsidR="0010630E" w:rsidRDefault="0010630E">
      <w:pPr>
        <w:rPr>
          <w:lang w:val="pt-BR"/>
        </w:rPr>
      </w:pPr>
    </w:p>
    <w:p w14:paraId="67730814" w14:textId="77777777" w:rsidR="00562A8F" w:rsidRPr="001F435A" w:rsidRDefault="00562A8F">
      <w:pPr>
        <w:rPr>
          <w:lang w:val="pt-BR"/>
        </w:rPr>
      </w:pPr>
    </w:p>
    <w:sectPr w:rsidR="00562A8F" w:rsidRPr="001F435A" w:rsidSect="0005395E">
      <w:headerReference w:type="default" r:id="rId8"/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98AF" w14:textId="77777777" w:rsidR="00846B3C" w:rsidRDefault="00846B3C" w:rsidP="00FE4893">
      <w:pPr>
        <w:spacing w:after="0" w:line="240" w:lineRule="auto"/>
      </w:pPr>
      <w:r>
        <w:separator/>
      </w:r>
    </w:p>
  </w:endnote>
  <w:endnote w:type="continuationSeparator" w:id="0">
    <w:p w14:paraId="5AAD866E" w14:textId="77777777" w:rsidR="00846B3C" w:rsidRDefault="00846B3C" w:rsidP="00FE4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3365" w14:textId="77777777" w:rsidR="00846B3C" w:rsidRDefault="00846B3C" w:rsidP="00FE4893">
      <w:pPr>
        <w:spacing w:after="0" w:line="240" w:lineRule="auto"/>
      </w:pPr>
      <w:r>
        <w:separator/>
      </w:r>
    </w:p>
  </w:footnote>
  <w:footnote w:type="continuationSeparator" w:id="0">
    <w:p w14:paraId="780BC2D5" w14:textId="77777777" w:rsidR="00846B3C" w:rsidRDefault="00846B3C" w:rsidP="00FE4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8327" w14:textId="4F967A44" w:rsidR="00B2077D" w:rsidRPr="00764051" w:rsidRDefault="00DE2499" w:rsidP="00764051">
    <w:pPr>
      <w:pStyle w:val="Ttulo"/>
      <w:pBdr>
        <w:bottom w:val="none" w:sz="0" w:space="0" w:color="auto"/>
      </w:pBdr>
      <w:jc w:val="center"/>
      <w:rPr>
        <w:sz w:val="28"/>
        <w:szCs w:val="28"/>
        <w:lang w:val="pt-BR"/>
      </w:rPr>
    </w:pPr>
    <w:r w:rsidRPr="00764051">
      <w:rPr>
        <w:rFonts w:ascii="Montserrat" w:hAnsi="Montserrat" w:cs="Times New Roman"/>
        <w:b/>
        <w:bCs/>
        <w:noProof/>
        <w:sz w:val="22"/>
        <w:szCs w:val="22"/>
      </w:rPr>
      <w:drawing>
        <wp:anchor distT="0" distB="0" distL="114300" distR="114300" simplePos="0" relativeHeight="251664384" behindDoc="0" locked="0" layoutInCell="1" allowOverlap="1" wp14:anchorId="3C6013EA" wp14:editId="7A4E6826">
          <wp:simplePos x="0" y="0"/>
          <wp:positionH relativeFrom="column">
            <wp:posOffset>-491490</wp:posOffset>
          </wp:positionH>
          <wp:positionV relativeFrom="paragraph">
            <wp:posOffset>-259080</wp:posOffset>
          </wp:positionV>
          <wp:extent cx="1395730" cy="784225"/>
          <wp:effectExtent l="0" t="0" r="0" b="0"/>
          <wp:wrapSquare wrapText="bothSides"/>
          <wp:docPr id="2661237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4051" w:rsidRPr="00764051">
      <w:rPr>
        <w:sz w:val="28"/>
        <w:szCs w:val="28"/>
        <w:lang w:val="pt-BR"/>
      </w:rPr>
      <w:t xml:space="preserve">1º </w:t>
    </w:r>
    <w:r w:rsidR="00B2077D" w:rsidRPr="00764051">
      <w:rPr>
        <w:sz w:val="28"/>
        <w:szCs w:val="28"/>
        <w:lang w:val="pt-BR"/>
      </w:rPr>
      <w:t>CONGRESSO BRASILEIRO DE EXERCÍCIO FÍSICO E CÂNCER</w:t>
    </w:r>
  </w:p>
  <w:p w14:paraId="68BE2951" w14:textId="1B3E2ED5" w:rsidR="00FE4893" w:rsidRPr="00DA25F3" w:rsidRDefault="00FE4893" w:rsidP="005071D8">
    <w:pPr>
      <w:pStyle w:val="Cabealho"/>
      <w:rPr>
        <w:rFonts w:ascii="Times New Roman" w:hAnsi="Times New Roman" w:cs="Times New Roman"/>
        <w:b/>
        <w:bCs/>
        <w:sz w:val="24"/>
        <w:szCs w:val="2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831EC"/>
    <w:multiLevelType w:val="hybridMultilevel"/>
    <w:tmpl w:val="C17E8B60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18E40A4"/>
    <w:multiLevelType w:val="multilevel"/>
    <w:tmpl w:val="BBAA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EC4848"/>
    <w:multiLevelType w:val="multilevel"/>
    <w:tmpl w:val="7BB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AD2595"/>
    <w:multiLevelType w:val="multilevel"/>
    <w:tmpl w:val="1CA2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2E6406"/>
    <w:multiLevelType w:val="hybridMultilevel"/>
    <w:tmpl w:val="F2FC50A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F04B6D"/>
    <w:multiLevelType w:val="hybridMultilevel"/>
    <w:tmpl w:val="A34641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E1503"/>
    <w:multiLevelType w:val="hybridMultilevel"/>
    <w:tmpl w:val="89608F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A8B"/>
    <w:multiLevelType w:val="hybridMultilevel"/>
    <w:tmpl w:val="E3E20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9789D"/>
    <w:multiLevelType w:val="hybridMultilevel"/>
    <w:tmpl w:val="AC50E6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231E0"/>
    <w:multiLevelType w:val="hybridMultilevel"/>
    <w:tmpl w:val="247CFDF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57DF6"/>
    <w:multiLevelType w:val="hybridMultilevel"/>
    <w:tmpl w:val="20222A1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6D80"/>
    <w:multiLevelType w:val="hybridMultilevel"/>
    <w:tmpl w:val="0D96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4275B"/>
    <w:multiLevelType w:val="hybridMultilevel"/>
    <w:tmpl w:val="DCFE89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A17C9"/>
    <w:multiLevelType w:val="multilevel"/>
    <w:tmpl w:val="3F66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E465A"/>
    <w:multiLevelType w:val="hybridMultilevel"/>
    <w:tmpl w:val="61E889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40F26"/>
    <w:multiLevelType w:val="hybridMultilevel"/>
    <w:tmpl w:val="C49E6BE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EF3948"/>
    <w:multiLevelType w:val="multilevel"/>
    <w:tmpl w:val="68D8A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8656875">
    <w:abstractNumId w:val="8"/>
  </w:num>
  <w:num w:numId="2" w16cid:durableId="1883057668">
    <w:abstractNumId w:val="6"/>
  </w:num>
  <w:num w:numId="3" w16cid:durableId="1677882557">
    <w:abstractNumId w:val="5"/>
  </w:num>
  <w:num w:numId="4" w16cid:durableId="340787225">
    <w:abstractNumId w:val="4"/>
  </w:num>
  <w:num w:numId="5" w16cid:durableId="571736964">
    <w:abstractNumId w:val="7"/>
  </w:num>
  <w:num w:numId="6" w16cid:durableId="2126343451">
    <w:abstractNumId w:val="3"/>
  </w:num>
  <w:num w:numId="7" w16cid:durableId="1859350867">
    <w:abstractNumId w:val="2"/>
  </w:num>
  <w:num w:numId="8" w16cid:durableId="1145974527">
    <w:abstractNumId w:val="1"/>
  </w:num>
  <w:num w:numId="9" w16cid:durableId="663317465">
    <w:abstractNumId w:val="0"/>
  </w:num>
  <w:num w:numId="10" w16cid:durableId="121926275">
    <w:abstractNumId w:val="14"/>
  </w:num>
  <w:num w:numId="11" w16cid:durableId="2029677398">
    <w:abstractNumId w:val="12"/>
  </w:num>
  <w:num w:numId="12" w16cid:durableId="273053684">
    <w:abstractNumId w:val="10"/>
  </w:num>
  <w:num w:numId="13" w16cid:durableId="1304651867">
    <w:abstractNumId w:val="22"/>
  </w:num>
  <w:num w:numId="14" w16cid:durableId="1667057127">
    <w:abstractNumId w:val="11"/>
  </w:num>
  <w:num w:numId="15" w16cid:durableId="127675520">
    <w:abstractNumId w:val="23"/>
  </w:num>
  <w:num w:numId="16" w16cid:durableId="760220719">
    <w:abstractNumId w:val="25"/>
  </w:num>
  <w:num w:numId="17" w16cid:durableId="1671443984">
    <w:abstractNumId w:val="16"/>
  </w:num>
  <w:num w:numId="18" w16cid:durableId="222646778">
    <w:abstractNumId w:val="15"/>
  </w:num>
  <w:num w:numId="19" w16cid:durableId="415438685">
    <w:abstractNumId w:val="20"/>
  </w:num>
  <w:num w:numId="20" w16cid:durableId="1523128873">
    <w:abstractNumId w:val="17"/>
  </w:num>
  <w:num w:numId="21" w16cid:durableId="67071868">
    <w:abstractNumId w:val="18"/>
  </w:num>
  <w:num w:numId="22" w16cid:durableId="1760172262">
    <w:abstractNumId w:val="21"/>
  </w:num>
  <w:num w:numId="23" w16cid:durableId="1476264075">
    <w:abstractNumId w:val="13"/>
  </w:num>
  <w:num w:numId="24" w16cid:durableId="1595943944">
    <w:abstractNumId w:val="24"/>
  </w:num>
  <w:num w:numId="25" w16cid:durableId="730155045">
    <w:abstractNumId w:val="9"/>
  </w:num>
  <w:num w:numId="26" w16cid:durableId="20759286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A90"/>
    <w:rsid w:val="00020D4F"/>
    <w:rsid w:val="00034616"/>
    <w:rsid w:val="0005395E"/>
    <w:rsid w:val="0006063C"/>
    <w:rsid w:val="00060A2B"/>
    <w:rsid w:val="000C6B09"/>
    <w:rsid w:val="000F1C1E"/>
    <w:rsid w:val="0010630E"/>
    <w:rsid w:val="0015074B"/>
    <w:rsid w:val="00160EFE"/>
    <w:rsid w:val="00172FC8"/>
    <w:rsid w:val="0017497A"/>
    <w:rsid w:val="001B66E3"/>
    <w:rsid w:val="001E1FCC"/>
    <w:rsid w:val="001E29C2"/>
    <w:rsid w:val="001F435A"/>
    <w:rsid w:val="002257FA"/>
    <w:rsid w:val="00230732"/>
    <w:rsid w:val="00246BF8"/>
    <w:rsid w:val="0029639D"/>
    <w:rsid w:val="002E3A12"/>
    <w:rsid w:val="003070A7"/>
    <w:rsid w:val="00326F90"/>
    <w:rsid w:val="00383632"/>
    <w:rsid w:val="003958B3"/>
    <w:rsid w:val="003A54C9"/>
    <w:rsid w:val="003D2ADF"/>
    <w:rsid w:val="003F525A"/>
    <w:rsid w:val="00434F74"/>
    <w:rsid w:val="00435E02"/>
    <w:rsid w:val="00473F56"/>
    <w:rsid w:val="00497075"/>
    <w:rsid w:val="004C1CF6"/>
    <w:rsid w:val="004C46BB"/>
    <w:rsid w:val="004C7DE5"/>
    <w:rsid w:val="004E5D2D"/>
    <w:rsid w:val="00501E21"/>
    <w:rsid w:val="00502C14"/>
    <w:rsid w:val="005071D8"/>
    <w:rsid w:val="00512802"/>
    <w:rsid w:val="005358AC"/>
    <w:rsid w:val="0056178D"/>
    <w:rsid w:val="00562A8F"/>
    <w:rsid w:val="00563F6B"/>
    <w:rsid w:val="00564F16"/>
    <w:rsid w:val="00581B1B"/>
    <w:rsid w:val="005A5C6E"/>
    <w:rsid w:val="005C4F13"/>
    <w:rsid w:val="005D24C5"/>
    <w:rsid w:val="005E5F68"/>
    <w:rsid w:val="006274B6"/>
    <w:rsid w:val="00664E01"/>
    <w:rsid w:val="006A3BF4"/>
    <w:rsid w:val="006B79C9"/>
    <w:rsid w:val="006D159C"/>
    <w:rsid w:val="006E7E54"/>
    <w:rsid w:val="00706FA0"/>
    <w:rsid w:val="00724434"/>
    <w:rsid w:val="00764051"/>
    <w:rsid w:val="00805FEF"/>
    <w:rsid w:val="00837AEA"/>
    <w:rsid w:val="00846B3C"/>
    <w:rsid w:val="008F081C"/>
    <w:rsid w:val="008F58D5"/>
    <w:rsid w:val="0096534C"/>
    <w:rsid w:val="00966A8C"/>
    <w:rsid w:val="0099479F"/>
    <w:rsid w:val="009A0E81"/>
    <w:rsid w:val="009D7B7E"/>
    <w:rsid w:val="00A14C11"/>
    <w:rsid w:val="00AA1D8D"/>
    <w:rsid w:val="00AA4797"/>
    <w:rsid w:val="00B2077D"/>
    <w:rsid w:val="00B34274"/>
    <w:rsid w:val="00B407B2"/>
    <w:rsid w:val="00B47730"/>
    <w:rsid w:val="00B5244C"/>
    <w:rsid w:val="00B850AD"/>
    <w:rsid w:val="00B86766"/>
    <w:rsid w:val="00BC3B28"/>
    <w:rsid w:val="00BC7DF9"/>
    <w:rsid w:val="00BF1984"/>
    <w:rsid w:val="00C12374"/>
    <w:rsid w:val="00C21682"/>
    <w:rsid w:val="00C6495A"/>
    <w:rsid w:val="00C87899"/>
    <w:rsid w:val="00CB0664"/>
    <w:rsid w:val="00CC08FA"/>
    <w:rsid w:val="00CC2E41"/>
    <w:rsid w:val="00CF5043"/>
    <w:rsid w:val="00D15699"/>
    <w:rsid w:val="00D24F27"/>
    <w:rsid w:val="00D34107"/>
    <w:rsid w:val="00D56C6D"/>
    <w:rsid w:val="00D935D7"/>
    <w:rsid w:val="00D976CA"/>
    <w:rsid w:val="00DA2266"/>
    <w:rsid w:val="00DA25F3"/>
    <w:rsid w:val="00DC490A"/>
    <w:rsid w:val="00DC649B"/>
    <w:rsid w:val="00DE2499"/>
    <w:rsid w:val="00DF7A7D"/>
    <w:rsid w:val="00E221CD"/>
    <w:rsid w:val="00E345D4"/>
    <w:rsid w:val="00E56E75"/>
    <w:rsid w:val="00E63777"/>
    <w:rsid w:val="00E6649D"/>
    <w:rsid w:val="00E73000"/>
    <w:rsid w:val="00EA3812"/>
    <w:rsid w:val="00F45376"/>
    <w:rsid w:val="00F54C0D"/>
    <w:rsid w:val="00F704B4"/>
    <w:rsid w:val="00F93395"/>
    <w:rsid w:val="00F97C3B"/>
    <w:rsid w:val="00FB685D"/>
    <w:rsid w:val="00FC693F"/>
    <w:rsid w:val="00F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3A0F4CF5-EA1A-426E-AE66-12E60EA1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395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Rafael Deminice</cp:lastModifiedBy>
  <cp:revision>7</cp:revision>
  <dcterms:created xsi:type="dcterms:W3CDTF">2026-04-26T13:38:00Z</dcterms:created>
  <dcterms:modified xsi:type="dcterms:W3CDTF">2026-05-11T12:49:00Z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daca8a72-3ffe-429c-9df0-7e445bc05fbf</vt:lpwstr>
  </property>
</Properties>
</file>